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0256" w14:textId="77777777" w:rsidR="00D933BC" w:rsidRDefault="00D933BC" w:rsidP="00D933BC">
      <w:pPr>
        <w:pStyle w:val="Ttulo1"/>
        <w:spacing w:line="240" w:lineRule="auto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E6629A6" wp14:editId="389C605B">
            <wp:extent cx="454571" cy="593725"/>
            <wp:effectExtent l="0" t="0" r="3175" b="3175"/>
            <wp:docPr id="2376609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0933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056" cy="60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4955D5B2" wp14:editId="7CF3F2D0">
            <wp:extent cx="900596" cy="451719"/>
            <wp:effectExtent l="0" t="0" r="1270" b="5715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336" cy="4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35B71E02" wp14:editId="4D0703B9">
            <wp:extent cx="871263" cy="376989"/>
            <wp:effectExtent l="0" t="0" r="5080" b="444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274" cy="38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FFCF" w14:textId="77777777" w:rsidR="00AE3ABD" w:rsidRDefault="00AE3ABD" w:rsidP="00AE3AB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</w:p>
    <w:p w14:paraId="7F4064CC" w14:textId="77777777" w:rsidR="00AE3ABD" w:rsidRPr="00AE3ABD" w:rsidRDefault="00AE3ABD" w:rsidP="00AE3ABD">
      <w:pPr>
        <w:rPr>
          <w:lang w:val="es-ES"/>
        </w:rPr>
      </w:pPr>
    </w:p>
    <w:p w14:paraId="777D28B2" w14:textId="2F0233C6" w:rsidR="00D933BC" w:rsidRPr="00634515" w:rsidRDefault="00D933BC" w:rsidP="00AE3AB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634515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Convocatoria del Programa Propio de la Universidad de Extremadura</w:t>
      </w:r>
    </w:p>
    <w:p w14:paraId="260528FD" w14:textId="77777777" w:rsidR="00AE3ABD" w:rsidRPr="00AE3ABD" w:rsidRDefault="00AE3ABD" w:rsidP="00AE3ABD">
      <w:pPr>
        <w:spacing w:after="0" w:line="240" w:lineRule="auto"/>
        <w:rPr>
          <w:rFonts w:ascii="Calibri Light" w:hAnsi="Calibri Light" w:cs="Calibri Light"/>
          <w:lang w:val="es-ES"/>
        </w:rPr>
      </w:pPr>
    </w:p>
    <w:p w14:paraId="36AFB390" w14:textId="6FE70F50" w:rsidR="00AE3ABD" w:rsidRDefault="00D933BC" w:rsidP="00AF2E89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auto"/>
          <w:sz w:val="21"/>
          <w:szCs w:val="21"/>
          <w:lang w:val="es-ES"/>
        </w:rPr>
      </w:pPr>
      <w:r w:rsidRPr="005C4BF8">
        <w:rPr>
          <w:rFonts w:ascii="Calibri Light" w:hAnsi="Calibri Light" w:cs="Calibri Light"/>
          <w:color w:val="auto"/>
          <w:sz w:val="21"/>
          <w:szCs w:val="21"/>
          <w:lang w:val="es-ES"/>
        </w:rPr>
        <w:t>PROYECTOS DE INVESTIGACIÓN-ACCIÓN EN COOPERACIÓN AL DESARROLLO ENTRE GRUPOS DE INVESTIGACIÓN DE LA UEX, UNIVERSIDADES IBEROAMERICANAS Y OTRAS ENTIDADES</w:t>
      </w:r>
    </w:p>
    <w:p w14:paraId="4A930555" w14:textId="77777777" w:rsidR="00AF2E89" w:rsidRPr="00AF2E89" w:rsidRDefault="00AF2E89" w:rsidP="00AF2E89">
      <w:pPr>
        <w:rPr>
          <w:lang w:val="es-ES"/>
        </w:rPr>
      </w:pPr>
    </w:p>
    <w:p w14:paraId="2D9FCE8B" w14:textId="2AED7055" w:rsidR="00AF2E89" w:rsidRDefault="00AE3ABD" w:rsidP="005C26BF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  <w:r w:rsidRPr="005C4BF8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ANEXO I</w:t>
      </w:r>
      <w:r w:rsidR="003A772E" w:rsidRPr="005C4BF8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II</w:t>
      </w:r>
      <w:r w:rsidRPr="005C4BF8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: </w:t>
      </w:r>
      <w:r w:rsidR="003A772E" w:rsidRPr="005C4BF8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Aceptación de la </w:t>
      </w:r>
      <w:r w:rsidR="00656365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a</w:t>
      </w:r>
      <w:r w:rsidR="003A772E" w:rsidRPr="005C4BF8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yuda</w:t>
      </w:r>
    </w:p>
    <w:p w14:paraId="4F8CF5C0" w14:textId="77777777" w:rsidR="005C26BF" w:rsidRPr="00AF2E89" w:rsidRDefault="005C26BF" w:rsidP="005C26BF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</w:p>
    <w:p w14:paraId="35F9E759" w14:textId="7F7FA82D" w:rsidR="00B20033" w:rsidRDefault="00CC6549" w:rsidP="00AE3ABD">
      <w:pPr>
        <w:pStyle w:val="Ttulo2"/>
        <w:spacing w:before="0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Título del Proyecto</w:t>
      </w:r>
    </w:p>
    <w:p w14:paraId="1F8879B1" w14:textId="77777777" w:rsidR="00AE3ABD" w:rsidRPr="00AE3ABD" w:rsidRDefault="00AE3ABD" w:rsidP="00AE3ABD">
      <w:pPr>
        <w:rPr>
          <w:lang w:val="es-ES"/>
        </w:rPr>
      </w:pPr>
    </w:p>
    <w:p w14:paraId="3C371146" w14:textId="3F38DAC3" w:rsidR="00AE3ABD" w:rsidRDefault="00AE3ABD" w:rsidP="00AE3ABD">
      <w:pPr>
        <w:pStyle w:val="Ttulo2"/>
        <w:spacing w:before="0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 xml:space="preserve">Investigador/a Principal desde la </w:t>
      </w:r>
      <w:proofErr w:type="spellStart"/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UE</w:t>
      </w:r>
      <w:r w:rsidR="00656365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x</w:t>
      </w:r>
      <w:proofErr w:type="spellEnd"/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:</w:t>
      </w:r>
    </w:p>
    <w:p w14:paraId="2E875453" w14:textId="6959D774" w:rsidR="00AE3ABD" w:rsidRP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807BCB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Apellidos y Nombre:</w:t>
      </w:r>
    </w:p>
    <w:p w14:paraId="5ECEA361" w14:textId="77777777" w:rsidR="00807BCB" w:rsidRP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807BCB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Centro:</w:t>
      </w:r>
    </w:p>
    <w:p w14:paraId="6A004124" w14:textId="17597AF4" w:rsid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807BCB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Departamento:</w:t>
      </w:r>
    </w:p>
    <w:p w14:paraId="1BD6C8C1" w14:textId="77777777" w:rsidR="003A772E" w:rsidRDefault="003A772E" w:rsidP="003A772E">
      <w:pPr>
        <w:rPr>
          <w:rFonts w:ascii="Calibri Light" w:hAnsi="Calibri Light" w:cs="Calibri Light"/>
          <w:sz w:val="21"/>
          <w:szCs w:val="21"/>
          <w:lang w:val="es-ES"/>
        </w:rPr>
      </w:pPr>
    </w:p>
    <w:p w14:paraId="07E7B116" w14:textId="2DE45751" w:rsidR="003A772E" w:rsidRPr="003A772E" w:rsidRDefault="003A772E" w:rsidP="003A772E">
      <w:pPr>
        <w:rPr>
          <w:rFonts w:ascii="Calibri Light" w:hAnsi="Calibri Light" w:cs="Calibri Light"/>
          <w:b/>
          <w:bCs/>
          <w:sz w:val="21"/>
          <w:szCs w:val="21"/>
          <w:lang w:val="es-ES"/>
        </w:rPr>
      </w:pPr>
      <w:r w:rsidRPr="003A772E">
        <w:rPr>
          <w:rFonts w:ascii="Calibri Light" w:hAnsi="Calibri Light" w:cs="Calibri Light"/>
          <w:b/>
          <w:bCs/>
          <w:sz w:val="21"/>
          <w:szCs w:val="21"/>
          <w:lang w:val="es-ES"/>
        </w:rPr>
        <w:t>Declaración de Aceptación</w:t>
      </w:r>
    </w:p>
    <w:p w14:paraId="5E815D7A" w14:textId="27CFAEB1" w:rsidR="003A772E" w:rsidRPr="003A772E" w:rsidRDefault="003A772E" w:rsidP="007F0BB3">
      <w:pPr>
        <w:jc w:val="both"/>
        <w:rPr>
          <w:rFonts w:ascii="Calibri Light" w:hAnsi="Calibri Light" w:cs="Calibri Light"/>
          <w:sz w:val="21"/>
          <w:szCs w:val="21"/>
          <w:lang w:val="es-ES"/>
        </w:rPr>
      </w:pPr>
      <w:r w:rsidRPr="003A772E">
        <w:rPr>
          <w:rFonts w:ascii="Calibri Light" w:hAnsi="Calibri Light" w:cs="Calibri Light"/>
          <w:sz w:val="21"/>
          <w:szCs w:val="21"/>
          <w:lang w:val="es-ES"/>
        </w:rPr>
        <w:t xml:space="preserve">Por la presente, la entidad beneficiaria declara aceptar la ayuda otorgada en los términos establecidos en la resolución </w:t>
      </w:r>
      <w:r>
        <w:rPr>
          <w:rFonts w:ascii="Calibri Light" w:hAnsi="Calibri Light" w:cs="Calibri Light"/>
          <w:sz w:val="21"/>
          <w:szCs w:val="21"/>
          <w:lang w:val="es-ES"/>
        </w:rPr>
        <w:t>de la convocatoria indicada, de la Oficina COOPERAS</w:t>
      </w:r>
      <w:r w:rsidRPr="003A772E">
        <w:rPr>
          <w:rFonts w:ascii="Calibri Light" w:hAnsi="Calibri Light" w:cs="Calibri Light"/>
          <w:sz w:val="21"/>
          <w:szCs w:val="21"/>
          <w:lang w:val="es-ES"/>
        </w:rPr>
        <w:t>, comprometiéndose al cumplimiento de las obligaciones y condiciones establecidas en la convocatoria.</w:t>
      </w:r>
    </w:p>
    <w:p w14:paraId="23EBEBE9" w14:textId="77777777" w:rsidR="003A772E" w:rsidRDefault="003A772E" w:rsidP="003A772E">
      <w:pPr>
        <w:rPr>
          <w:rFonts w:ascii="Calibri Light" w:hAnsi="Calibri Light" w:cs="Calibri Light"/>
          <w:sz w:val="21"/>
          <w:szCs w:val="21"/>
          <w:lang w:val="es-ES"/>
        </w:rPr>
      </w:pPr>
    </w:p>
    <w:p w14:paraId="41DFE73B" w14:textId="77777777" w:rsidR="005C4BF8" w:rsidRDefault="005C4BF8" w:rsidP="003A772E">
      <w:pPr>
        <w:rPr>
          <w:rFonts w:ascii="Calibri Light" w:hAnsi="Calibri Light" w:cs="Calibri Light"/>
          <w:sz w:val="21"/>
          <w:szCs w:val="21"/>
          <w:lang w:val="es-ES"/>
        </w:rPr>
      </w:pPr>
    </w:p>
    <w:p w14:paraId="085CA934" w14:textId="77777777" w:rsidR="005C4BF8" w:rsidRDefault="005C4BF8" w:rsidP="003A772E">
      <w:pPr>
        <w:rPr>
          <w:rFonts w:ascii="Calibri Light" w:hAnsi="Calibri Light" w:cs="Calibri Light"/>
          <w:sz w:val="21"/>
          <w:szCs w:val="21"/>
          <w:lang w:val="es-ES"/>
        </w:rPr>
      </w:pPr>
    </w:p>
    <w:p w14:paraId="0B08D2DF" w14:textId="77777777" w:rsidR="005C4BF8" w:rsidRPr="003A772E" w:rsidRDefault="005C4BF8" w:rsidP="003A772E">
      <w:pPr>
        <w:rPr>
          <w:rFonts w:ascii="Calibri Light" w:hAnsi="Calibri Light" w:cs="Calibri Light"/>
          <w:sz w:val="21"/>
          <w:szCs w:val="21"/>
          <w:lang w:val="es-ES"/>
        </w:rPr>
      </w:pPr>
    </w:p>
    <w:p w14:paraId="7385592B" w14:textId="04F3F3C7" w:rsidR="00B20033" w:rsidRPr="003A772E" w:rsidRDefault="003A772E" w:rsidP="003A772E">
      <w:pPr>
        <w:rPr>
          <w:rFonts w:ascii="Calibri Light" w:hAnsi="Calibri Light" w:cs="Calibri Light"/>
          <w:sz w:val="21"/>
          <w:szCs w:val="21"/>
          <w:lang w:val="es-ES"/>
        </w:rPr>
      </w:pPr>
      <w:r w:rsidRPr="003A772E">
        <w:rPr>
          <w:rFonts w:ascii="Calibri Light" w:hAnsi="Calibri Light" w:cs="Calibri Light"/>
          <w:sz w:val="21"/>
          <w:szCs w:val="21"/>
          <w:lang w:val="es-ES"/>
        </w:rPr>
        <w:t>F</w:t>
      </w:r>
      <w:r>
        <w:rPr>
          <w:rFonts w:ascii="Calibri Light" w:hAnsi="Calibri Light" w:cs="Calibri Light"/>
          <w:sz w:val="21"/>
          <w:szCs w:val="21"/>
          <w:lang w:val="es-ES"/>
        </w:rPr>
        <w:t>echa y firma:</w:t>
      </w:r>
    </w:p>
    <w:sectPr w:rsidR="00B20033" w:rsidRPr="003A77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5E10DC"/>
    <w:multiLevelType w:val="hybridMultilevel"/>
    <w:tmpl w:val="674C6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ADE06">
      <w:start w:val="2"/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411E5"/>
    <w:multiLevelType w:val="hybridMultilevel"/>
    <w:tmpl w:val="669E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4563">
    <w:abstractNumId w:val="8"/>
  </w:num>
  <w:num w:numId="2" w16cid:durableId="21588350">
    <w:abstractNumId w:val="6"/>
  </w:num>
  <w:num w:numId="3" w16cid:durableId="1940487571">
    <w:abstractNumId w:val="5"/>
  </w:num>
  <w:num w:numId="4" w16cid:durableId="1616256707">
    <w:abstractNumId w:val="4"/>
  </w:num>
  <w:num w:numId="5" w16cid:durableId="634986232">
    <w:abstractNumId w:val="7"/>
  </w:num>
  <w:num w:numId="6" w16cid:durableId="1804469513">
    <w:abstractNumId w:val="3"/>
  </w:num>
  <w:num w:numId="7" w16cid:durableId="371809637">
    <w:abstractNumId w:val="2"/>
  </w:num>
  <w:num w:numId="8" w16cid:durableId="800225865">
    <w:abstractNumId w:val="1"/>
  </w:num>
  <w:num w:numId="9" w16cid:durableId="115877993">
    <w:abstractNumId w:val="0"/>
  </w:num>
  <w:num w:numId="10" w16cid:durableId="1649820938">
    <w:abstractNumId w:val="10"/>
  </w:num>
  <w:num w:numId="11" w16cid:durableId="189053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31"/>
    <w:rsid w:val="00034616"/>
    <w:rsid w:val="0006063C"/>
    <w:rsid w:val="001252B6"/>
    <w:rsid w:val="0015074B"/>
    <w:rsid w:val="0029639D"/>
    <w:rsid w:val="00326F90"/>
    <w:rsid w:val="003A772E"/>
    <w:rsid w:val="003B0ACE"/>
    <w:rsid w:val="00422EEF"/>
    <w:rsid w:val="00494664"/>
    <w:rsid w:val="005A7D87"/>
    <w:rsid w:val="005C26BF"/>
    <w:rsid w:val="005C4BF8"/>
    <w:rsid w:val="00630C6A"/>
    <w:rsid w:val="00634515"/>
    <w:rsid w:val="00656365"/>
    <w:rsid w:val="007F0BB3"/>
    <w:rsid w:val="00807BCB"/>
    <w:rsid w:val="008411AF"/>
    <w:rsid w:val="00A27140"/>
    <w:rsid w:val="00AA1D8D"/>
    <w:rsid w:val="00AE3ABD"/>
    <w:rsid w:val="00AF2E89"/>
    <w:rsid w:val="00B02A9F"/>
    <w:rsid w:val="00B20033"/>
    <w:rsid w:val="00B47730"/>
    <w:rsid w:val="00B62793"/>
    <w:rsid w:val="00CB0664"/>
    <w:rsid w:val="00CC6549"/>
    <w:rsid w:val="00D14B87"/>
    <w:rsid w:val="00D933BC"/>
    <w:rsid w:val="00FB6DC5"/>
    <w:rsid w:val="00FB6E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E5113"/>
  <w14:defaultImageDpi w14:val="300"/>
  <w15:docId w15:val="{21810206-0A5C-9F44-80B3-57ADBDF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Flores</cp:lastModifiedBy>
  <cp:revision>10</cp:revision>
  <dcterms:created xsi:type="dcterms:W3CDTF">2025-03-17T20:28:00Z</dcterms:created>
  <dcterms:modified xsi:type="dcterms:W3CDTF">2025-03-26T15:00:00Z</dcterms:modified>
  <cp:category/>
</cp:coreProperties>
</file>